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贫困家庭儿童养育策略视角下  城市低保制度探析</w:t>
      </w:r>
    </w:p>
    <w:p>
      <w:r>
        <w:rPr>
          <w:rFonts w:ascii="宋体" w:hAnsi="宋体" w:eastAsia="宋体"/>
          <w:sz w:val="24"/>
        </w:rPr>
        <w:t>栾文敬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贫困家庭儿童养育策略视角下  城市低保制度探析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本书出售、求购地址：https://www.jiaokey.com/book/detail/14678167.html</w:t>
      </w:r>
    </w:p>
    <w:p>
      <w:r>
        <w:t>更多相关图书推荐：https://www.jiaokey.com</w:t>
      </w:r>
    </w:p>
    <w:p>
      <w:r>
        <w:t>栾文敬 其他作品：https://www.jiaokey.com/tag/栾文敬.html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关键词搜索：https://www.jiaokey.com/tag/贫困家庭儿童养育策略视角下  城市低保制度探析.html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