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书名：养育有道  育儿传言粉碎机</w:t>
      </w:r>
    </w:p>
    <w:p>
      <w:r>
        <w:t>作者：新浪母婴研究院著</w:t>
      </w:r>
    </w:p>
    <w:p>
      <w:r>
        <w:t>出版社：南宁:接力出版社,2017.12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养育有道  育儿传言粉碎机 评论地址：https://www.jiaokey.com/book/detail/14678159.html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