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书名：你必须精力饱满，才经得起世事刁难</w:t>
      </w:r>
    </w:p>
    <w:p>
      <w:r>
        <w:t>作者：鹏万里著</w:t>
      </w:r>
    </w:p>
    <w:p>
      <w:r>
        <w:t>出版社：天津：天津人民出版社</w:t>
      </w:r>
    </w:p>
    <w:p>
      <w:r>
        <w:t>出版日期：2018.12</w:t>
      </w:r>
    </w:p>
    <w:p>
      <w:r>
        <w:t>总页数：228</w:t>
      </w:r>
    </w:p>
    <w:p>
      <w:r>
        <w:t>更多请访问教客网: www.jiaokey.com</w:t>
      </w:r>
    </w:p>
    <w:p>
      <w:r>
        <w:t>你必须精力饱满，才经得起世事刁难 评论地址：https://www.jiaokey.com/book/detail/14678154.html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