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良好实验室规范在农业转基因生物安全评价中的应用</w:t>
      </w:r>
    </w:p>
    <w:p>
      <w:r>
        <w:rPr>
          <w:rFonts w:ascii="宋体" w:hAnsi="宋体" w:eastAsia="宋体"/>
          <w:sz w:val="24"/>
        </w:rPr>
        <w:t>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良好实验室规范在农业转基因生物安全评价中的应用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本书出售、求购地址：https://www.jiaokey.com/book/detail/14678153.html</w:t>
      </w:r>
    </w:p>
    <w:p>
      <w:r>
        <w:t>更多相关图书推荐：https://www.jiaokey.com</w:t>
      </w:r>
    </w:p>
    <w:p>
      <w:r>
        <w:t>周云龙主编 其他作品：https://www.jiaokey.com/tag/周云龙主编.html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关键词搜索：https://www.jiaokey.com/tag/良好实验室规范在农业转基因生物安全评价中的应用.html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