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莎剧中的童年与成长观念研究  北理工外语学术文库</w:t>
      </w:r>
    </w:p>
    <w:p>
      <w:r>
        <w:rPr>
          <w:rFonts w:ascii="宋体" w:hAnsi="宋体" w:eastAsia="宋体"/>
          <w:sz w:val="24"/>
        </w:rPr>
        <w:t>徐嘉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莎剧中的童年与成长观念研究  北理工外语学术文库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本书出售、求购地址：https://www.jiaokey.com/book/detail/14678151.html</w:t>
      </w:r>
    </w:p>
    <w:p>
      <w:r>
        <w:t>更多相关图书推荐：https://www.jiaokey.com</w:t>
      </w:r>
    </w:p>
    <w:p>
      <w:r>
        <w:t>徐嘉 其他作品：https://www.jiaokey.com/tag/徐嘉.html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关键词搜索：https://www.jiaokey.com/tag/莎剧中的童年与成长观念研究  北理工外语学术文库.html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