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大国文化复兴  向云驹、王岳川文化强国对话录</w:t>
      </w:r>
    </w:p>
    <w:p>
      <w:r>
        <w:rPr>
          <w:rFonts w:ascii="宋体" w:hAnsi="宋体" w:eastAsia="宋体"/>
          <w:sz w:val="24"/>
        </w:rPr>
        <w:t>向云驹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大国文化复兴  向云驹、王岳川文化强国对话录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本书出售、求购地址：https://www.jiaokey.com/book/detail/14678127.html</w:t>
      </w:r>
    </w:p>
    <w:p>
      <w:r>
        <w:t>更多相关图书推荐：https://www.jiaokey.com</w:t>
      </w:r>
    </w:p>
    <w:p>
      <w:r>
        <w:t>向云驹 其他作品：https://www.jiaokey.com/tag/向云驹.html</w:t>
      </w:r>
    </w:p>
    <w:p>
      <w:r>
        <w:t>关键词搜索：https://www.jiaokey.com/tag/大国文化复兴  向云驹、王岳川文化强国对话录.html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