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书名：红色经典系列  建党群星  第2版</w:t>
      </w:r>
    </w:p>
    <w:p>
      <w:r>
        <w:t>作者：龙眠，文华</w:t>
      </w:r>
    </w:p>
    <w:p>
      <w:r>
        <w:t>出版社：</w:t>
      </w:r>
    </w:p>
    <w:p>
      <w:r>
        <w:t>出版日期：2018.06</w:t>
      </w:r>
    </w:p>
    <w:p>
      <w:r>
        <w:t>总页数：431</w:t>
      </w:r>
    </w:p>
    <w:p>
      <w:r>
        <w:t>更多请访问教客网: www.jiaokey.com</w:t>
      </w:r>
    </w:p>
    <w:p>
      <w:r>
        <w:t>红色经典系列  建党群星  第2版 评论地址：https://www.jiaokey.com/book/detail/14678099.html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