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书名：居里夫人  伟大的镭元素之母</w:t>
      </w:r>
    </w:p>
    <w:p>
      <w:r>
        <w:t>作者：王海娜编著</w:t>
      </w:r>
    </w:p>
    <w:p>
      <w:r>
        <w:t>出版社：南京:南京出版社,2012.09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居里夫人  伟大的镭元素之母 评论地址：https://www.jiaokey.com/book/detail/14678095.html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