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最美的教育，在路上  修学教育理论与实务手册</w:t>
      </w:r>
    </w:p>
    <w:p>
      <w:r>
        <w:rPr>
          <w:rFonts w:ascii="宋体" w:hAnsi="宋体" w:eastAsia="宋体"/>
          <w:sz w:val="24"/>
        </w:rPr>
        <w:t>武汉学知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最美的教育，在路上  修学教育理论与实务手册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武汉学知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9787307188921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本书分为7章，简明扼要地介绍了武汉学知教育交流有限公司在长期体验教育服务、夏令营服务工作中的实践经验。本书提出了如修学教育、体验教育、修学导师等概念，并精选了数篇案例。</w:t>
      </w:r>
    </w:p>
    <w:p/>
    <w:p>
      <w:r>
        <w:t>本书出售、求购地址：https://www.jiaokey.com/book/detail/14678083.html</w:t>
      </w:r>
    </w:p>
    <w:p>
      <w:r>
        <w:t>更多教育图书推荐：https://www.jiaokey.com</w:t>
      </w:r>
    </w:p>
    <w:p>
      <w:r>
        <w:t>武汉学知 其他作品：https://www.jiaokey.com/tag/武汉学知.html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关键词搜索：https://www.jiaokey.com/tag/教育工作-研究.html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