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浙少版国际大奖儿童小说  第2辑  女孩与弃狗</w:t>
      </w:r>
    </w:p>
    <w:p>
      <w:r>
        <w:rPr>
          <w:rFonts w:ascii="宋体" w:hAnsi="宋体" w:eastAsia="宋体"/>
          <w:sz w:val="24"/>
        </w:rPr>
        <w:t>佩纳克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8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浙少版国际大奖儿童小说  第2辑  女孩与弃狗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佩纳克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儿童文学－长篇小说－法国－现代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本书出售、求购地址：https://www.jiaokey.com/book/detail/14678062.html</w:t>
      </w:r>
    </w:p>
    <w:p>
      <w:r>
        <w:t>更多相关图书推荐：https://www.jiaokey.com</w:t>
      </w:r>
    </w:p>
    <w:p>
      <w:r>
        <w:t>佩纳克 其他作品：https://www.jiaokey.com/tag/佩纳克.html</w:t>
      </w:r>
    </w:p>
    <w:p>
      <w:r>
        <w:t>杭州:浙江少年儿童出版社,2016.08 出版图书：https://www.jiaokey.com/tag/杭州:浙江少年儿童出版社,2016.08.html</w:t>
      </w:r>
    </w:p>
    <w:p>
      <w:r>
        <w:t>关键词搜索：https://www.jiaokey.com/tag/儿童文学－长篇小说－法国－现代.html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