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从书房到远方</w:t>
      </w:r>
    </w:p>
    <w:p>
      <w:r>
        <w:rPr>
          <w:rFonts w:ascii="宋体" w:hAnsi="宋体" w:eastAsia="宋体"/>
          <w:sz w:val="24"/>
        </w:rPr>
        <w:t>高绿路译；（韩国）李羲仁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从书房到远方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高绿路译；（韩国）李羲仁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本书出售、求购地址：https://www.jiaokey.com/book/detail/14678058.html</w:t>
      </w:r>
    </w:p>
    <w:p>
      <w:r>
        <w:t>更多相关图书推荐：https://www.jiaokey.com</w:t>
      </w:r>
    </w:p>
    <w:p>
      <w:r>
        <w:t>高绿路译；（韩国）李羲仁 其他作品：https://www.jiaokey.com/tag/高绿路译；（韩国）李羲仁.html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关键词搜索：https://www.jiaokey.com/tag/从书房到远方.html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