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书名：身份流动与结构筛选  转型时期城市个体户分化研究</w:t>
      </w:r>
    </w:p>
    <w:p>
      <w:r>
        <w:t>作者：陈雯著</w:t>
      </w:r>
    </w:p>
    <w:p>
      <w:r>
        <w:t>出版社：南京:江苏人民出版社,2013.11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身份流动与结构筛选  转型时期城市个体户分化研究 评论地址：https://www.jiaokey.com/book/detail/14678036.html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