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在苍茫中点灯  珍藏版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在苍茫中点灯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本书出售、求购地址：https://www.jiaokey.com/book/detail/14678032.html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关键词搜索：https://www.jiaokey.com/tag/在苍茫中点灯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