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书名：只想和你过好这一生</w:t>
      </w:r>
    </w:p>
    <w:p>
      <w:r>
        <w:t>作者：李梦芸著</w:t>
      </w:r>
    </w:p>
    <w:p>
      <w:r>
        <w:t>出版社：哈尔滨:黑龙江教育出版社,2018.02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只想和你过好这一生 评论地址：https://www.jiaokey.com/book/detail/14678031.html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