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书名：你那么努力  为什么还是不成功</w:t>
      </w:r>
    </w:p>
    <w:p>
      <w:r>
        <w:t>作者：二次元猫小姐</w:t>
      </w:r>
    </w:p>
    <w:p>
      <w:r>
        <w:t>出版社：青岛:青岛出版社,2019.01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你那么努力  为什么还是不成功 评论地址：https://www.jiaokey.com/book/detail/14678026.html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