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现代医院管理制度全集  上</w:t>
      </w:r>
    </w:p>
    <w:p>
      <w:r>
        <w:rPr>
          <w:rFonts w:ascii="宋体" w:hAnsi="宋体" w:eastAsia="宋体"/>
          <w:sz w:val="24"/>
        </w:rPr>
        <w:t>李连成，莫大鹏，付应明编著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现代医院管理制度全集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李连成，莫大鹏，付应明编著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本书出售、求购地址：https://www.jiaokey.com/book/detail/14678009.html</w:t>
      </w:r>
    </w:p>
    <w:p>
      <w:r>
        <w:t>更多相关图书推荐：https://www.jiaokey.com</w:t>
      </w:r>
    </w:p>
    <w:p>
      <w:r>
        <w:t>李连成，莫大鹏，付应明编著 其他作品：https://www.jiaokey.com/tag/李连成，莫大鹏，付应明编著.html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关键词搜索：https://www.jiaokey.com/tag/现代医院管理制度全集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