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书名：幼儿画报课堂  认识交通工具  3-6岁  综合读本</w:t>
      </w:r>
    </w:p>
    <w:p>
      <w:r>
        <w:t>作者：孙柱出版人；刘桐卓文字编辑</w:t>
      </w:r>
    </w:p>
    <w:p>
      <w:r>
        <w:t>出版社：北京:中国少年儿童出版社,2020.02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幼儿画报课堂  认识交通工具  3-6岁  综合读本 评论地址：https://www.jiaokey.com/book/detail/14678008.html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