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书名：幼儿画报课堂  认识十二生肖  3-6岁  综合读本</w:t>
      </w:r>
    </w:p>
    <w:p>
      <w:r>
        <w:t>作者：孙柱出版人；刘桐卓文字编辑</w:t>
      </w:r>
    </w:p>
    <w:p>
      <w:r>
        <w:t>出版社：北京:中国少年儿童出版社,2020.01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幼儿画报课堂  认识十二生肖  3-6岁  综合读本 评论地址：https://www.jiaokey.com/book/detail/14678005.html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