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全国应用型本科院校化学课程统编教材  食品分析与检验  第2版</w:t>
      </w:r>
    </w:p>
    <w:p>
      <w:r>
        <w:rPr>
          <w:rFonts w:ascii="宋体" w:hAnsi="宋体" w:eastAsia="宋体"/>
          <w:sz w:val="24"/>
        </w:rPr>
        <w:t>（中国）刘绍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全国应用型本科院校化学课程统编教材  食品分析与检验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本书出售、求购地址：https://www.jiaokey.com/book/detail/14677993.html</w:t>
      </w:r>
    </w:p>
    <w:p>
      <w:r>
        <w:t>更多相关图书推荐：https://www.jiaokey.com</w:t>
      </w:r>
    </w:p>
    <w:p>
      <w:r>
        <w:t>（中国）刘绍 其他作品：https://www.jiaokey.com/tag/（中国）刘绍.html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关键词搜索：https://www.jiaokey.com/tag/全国应用型本科院校化学课程统编教材  食品分析与检验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