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高等院校“十三五”应用技能培养规划教材  移动应用开发系列  操作系统原理与应用  第2版</w:t>
      </w:r>
    </w:p>
    <w:p>
      <w:r>
        <w:rPr>
          <w:rFonts w:ascii="宋体" w:hAnsi="宋体" w:eastAsia="宋体"/>
          <w:sz w:val="24"/>
        </w:rPr>
        <w:t>汤涌涛责任编辑；（中国）王育勤，刘智珺，苏莹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高等院校“十三五”应用技能培养规划教材  移动应用开发系列  操作系统原理与应用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汤涌涛责任编辑；（中国）王育勤，刘智珺，苏莹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本书出售、求购地址：https://www.jiaokey.com/book/detail/14677976.html</w:t>
      </w:r>
    </w:p>
    <w:p>
      <w:r>
        <w:t>更多相关图书推荐：https://www.jiaokey.com</w:t>
      </w:r>
    </w:p>
    <w:p>
      <w:r>
        <w:t>汤涌涛责任编辑；（中国）王育勤，刘智珺，苏莹 其他作品：https://www.jiaokey.com/tag/汤涌涛责任编辑；（中国）王育勤，刘智珺，苏莹.html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关键词搜索：https://www.jiaokey.com/tag/高等院校“十三五”应用技能培养规划教材  移动应用开发系列  操作系统原理与应用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