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致密砂岩储层核磁共振测井评价方法</w:t>
      </w:r>
    </w:p>
    <w:p>
      <w:r>
        <w:rPr>
          <w:rFonts w:ascii="宋体" w:hAnsi="宋体" w:eastAsia="宋体"/>
          <w:sz w:val="24"/>
        </w:rPr>
        <w:t>孟祥宁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致密砂岩储层核磁共振测井评价方法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本书出售、求购地址：https://www.jiaokey.com/book/detail/14677947.html</w:t>
      </w:r>
    </w:p>
    <w:p>
      <w:r>
        <w:t>更多相关图书推荐：https://www.jiaokey.com</w:t>
      </w:r>
    </w:p>
    <w:p>
      <w:r>
        <w:t>孟祥宁 其他作品：https://www.jiaokey.com/tag/孟祥宁.html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关键词搜索：https://www.jiaokey.com/tag/致密砂岩储层核磁共振测井评价方法.html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