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计算机基础课程系列教材  数据库与数据处理  Access 2010实现  第2版</w:t>
      </w:r>
    </w:p>
    <w:p>
      <w:r>
        <w:rPr>
          <w:rFonts w:ascii="宋体" w:hAnsi="宋体" w:eastAsia="宋体"/>
          <w:sz w:val="24"/>
        </w:rPr>
        <w:t>张玉洁，孟祥武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计算机基础课程系列教材  数据库与数据处理  Access 2010实现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张玉洁，孟祥武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本书出售、求购地址：https://www.jiaokey.com/book/detail/14677944.html</w:t>
      </w:r>
    </w:p>
    <w:p>
      <w:r>
        <w:t>更多相关图书推荐：https://www.jiaokey.com</w:t>
      </w:r>
    </w:p>
    <w:p>
      <w:r>
        <w:t>张玉洁，孟祥武 其他作品：https://www.jiaokey.com/tag/张玉洁，孟祥武.html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关键词搜索：https://www.jiaokey.com/tag/计算机基础课程系列教材  数据库与数据处理  Access 2010实现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