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书名：如何利用学校网络进行项目式学习和个性化学习</w:t>
      </w:r>
    </w:p>
    <w:p>
      <w:r>
        <w:t>作者：（美）汤姆·范德·阿尔克，莉迪亚·多宾斯著</w:t>
      </w:r>
    </w:p>
    <w:p>
      <w:r>
        <w:t>出版社：北京:中国青年出版社,2019.11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如何利用学校网络进行项目式学习和个性化学习 评论地址：https://www.jiaokey.com/book/detail/14677941.html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