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典型化学品突发环境事件应急处理技术手册  中</w:t>
      </w:r>
    </w:p>
    <w:p>
      <w:r>
        <w:rPr>
          <w:rFonts w:ascii="宋体" w:hAnsi="宋体" w:eastAsia="宋体"/>
          <w:sz w:val="24"/>
        </w:rPr>
        <w:t>（中国）邵超峰，魏子章，叶晓颖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典型化学品突发环境事件应急处理技术手册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（中国）邵超峰，魏子章，叶晓颖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本书出售、求购地址：https://www.jiaokey.com/book/detail/14677936.html</w:t>
      </w:r>
    </w:p>
    <w:p>
      <w:r>
        <w:t>更多相关图书推荐：https://www.jiaokey.com</w:t>
      </w:r>
    </w:p>
    <w:p>
      <w:r>
        <w:t>（中国）邵超峰，魏子章，叶晓颖 其他作品：https://www.jiaokey.com/tag/（中国）邵超峰，魏子章，叶晓颖.html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关键词搜索：https://www.jiaokey.com/tag/典型化学品突发环境事件应急处理技术手册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