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海相碳酸盐岩油气地质理论与勘探实践</w:t>
      </w:r>
    </w:p>
    <w:p>
      <w:r>
        <w:rPr>
          <w:rFonts w:ascii="宋体" w:hAnsi="宋体" w:eastAsia="宋体"/>
          <w:sz w:val="24"/>
        </w:rPr>
        <w:t>赵文智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海相碳酸盐岩油气地质理论与勘探实践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本书出售、求购地址：https://www.jiaokey.com/book/detail/14677933.html</w:t>
      </w:r>
    </w:p>
    <w:p>
      <w:r>
        <w:t>更多相关图书推荐：https://www.jiaokey.com</w:t>
      </w:r>
    </w:p>
    <w:p>
      <w:r>
        <w:t>赵文智 其他作品：https://www.jiaokey.com/tag/赵文智.html</w:t>
      </w:r>
    </w:p>
    <w:p>
      <w:r>
        <w:t>石油工业出版社 出版图书：https://www.jiaokey.com/tag/石油工业出版社.html</w:t>
      </w:r>
    </w:p>
    <w:p>
      <w:r>
        <w:t>关键词搜索：https://www.jiaokey.com/tag/海相碳酸盐岩油气地质理论与勘探实践.html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