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典型工业行业挥发性有机物污染特征及控制</w:t>
      </w:r>
    </w:p>
    <w:p>
      <w:r>
        <w:rPr>
          <w:rFonts w:ascii="宋体" w:hAnsi="宋体" w:eastAsia="宋体"/>
          <w:sz w:val="24"/>
        </w:rPr>
        <w:t>叶宏，钱骏，陈军辉等编著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典型工业行业挥发性有机物污染特征及控制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叶宏，钱骏，陈军辉等编著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本书出售、求购地址：https://www.jiaokey.com/book/detail/14677905.html</w:t>
      </w:r>
    </w:p>
    <w:p>
      <w:r>
        <w:t>更多相关图书推荐：https://www.jiaokey.com</w:t>
      </w:r>
    </w:p>
    <w:p>
      <w:r>
        <w:t>叶宏，钱骏，陈军辉等编著 其他作品：https://www.jiaokey.com/tag/叶宏，钱骏，陈军辉等编著.html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关键词搜索：https://www.jiaokey.com/tag/典型工业行业挥发性有机物污染特征及控制.html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