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书名：综放沿空煤巷推引锚固与非对称控制</w:t>
      </w:r>
    </w:p>
    <w:p>
      <w:r>
        <w:t>作者：（中国）殷帅峰，何富连</w:t>
      </w:r>
    </w:p>
    <w:p>
      <w:r>
        <w:t>出版社：徐州:中国矿业大学出版社,2019.06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综放沿空煤巷推引锚固与非对称控制 评论地址：https://www.jiaokey.com/book/detail/14677904.html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