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书名：在役大跨度钢结构安全性检测与评定</w:t>
      </w:r>
    </w:p>
    <w:p>
      <w:r>
        <w:t>作者：李慧民著</w:t>
      </w:r>
    </w:p>
    <w:p>
      <w:r>
        <w:t>出版社：北京:冶金工业出版社,2019.08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在役大跨度钢结构安全性检测与评定 评论地址：https://www.jiaokey.com/book/detail/14677902.html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