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华为智能计算技术丛书  升腾AI处理器架构与编程  深入理解CANN技术原理及应用</w:t>
      </w:r>
    </w:p>
    <w:p>
      <w:r>
        <w:rPr>
          <w:rFonts w:ascii="宋体" w:hAnsi="宋体" w:eastAsia="宋体"/>
          <w:sz w:val="24"/>
        </w:rPr>
        <w:t>盛东亮责任编辑；（中国）梁晓峣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华为智能计算技术丛书  升腾AI处理器架构与编程  深入理解CANN技术原理及应用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盛东亮责任编辑；（中国）梁晓峣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本书出售、求购地址：https://www.jiaokey.com/book/detail/14677896.html</w:t>
      </w:r>
    </w:p>
    <w:p>
      <w:r>
        <w:t>更多相关图书推荐：https://www.jiaokey.com</w:t>
      </w:r>
    </w:p>
    <w:p>
      <w:r>
        <w:t>盛东亮责任编辑；（中国）梁晓峣 其他作品：https://www.jiaokey.com/tag/盛东亮责任编辑；（中国）梁晓峣.html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关键词搜索：https://www.jiaokey.com/tag/华为智能计算技术丛书  升腾AI处理器架构与编程  深入理解CANN技术原理及应用.html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