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应用型高等院校改革创新示范教材  C语言程序设计实验指导与实训</w:t>
      </w:r>
    </w:p>
    <w:p>
      <w:r>
        <w:rPr>
          <w:rFonts w:ascii="宋体" w:hAnsi="宋体" w:eastAsia="宋体"/>
          <w:sz w:val="24"/>
        </w:rPr>
        <w:t>张玉玲责任编辑；（中国）倪燃，张岳，相伟，吴昌平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应用型高等院校改革创新示范教材  C语言程序设计实验指导与实训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张玉玲责任编辑；（中国）倪燃，张岳，相伟，吴昌平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本书出售、求购地址：https://www.jiaokey.com/book/detail/14677894.html</w:t>
      </w:r>
    </w:p>
    <w:p>
      <w:r>
        <w:t>更多相关图书推荐：https://www.jiaokey.com</w:t>
      </w:r>
    </w:p>
    <w:p>
      <w:r>
        <w:t>张玉玲责任编辑；（中国）倪燃，张岳，相伟，吴昌平 其他作品：https://www.jiaokey.com/tag/张玉玲责任编辑；（中国）倪燃，张岳，相伟，吴昌平.html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关键词搜索：https://www.jiaokey.com/tag/应用型高等院校改革创新示范教材  C语言程序设计实验指导与实训.html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