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流域水循环虚拟仿真理论与技术</w:t>
      </w:r>
    </w:p>
    <w:p>
      <w:r>
        <w:rPr>
          <w:rFonts w:ascii="宋体" w:hAnsi="宋体" w:eastAsia="宋体"/>
          <w:sz w:val="24"/>
        </w:rPr>
        <w:t>李忠良责任编辑；（中国）冶运涛，蒋云钟，梁犁丽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流域水循环虚拟仿真理论与技术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李忠良责任编辑；（中国）冶运涛，蒋云钟，梁犁丽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本书出售、求购地址：https://www.jiaokey.com/book/detail/14677891.html</w:t>
      </w:r>
    </w:p>
    <w:p>
      <w:r>
        <w:t>更多相关图书推荐：https://www.jiaokey.com</w:t>
      </w:r>
    </w:p>
    <w:p>
      <w:r>
        <w:t>李忠良责任编辑；（中国）冶运涛，蒋云钟，梁犁丽 其他作品：https://www.jiaokey.com/tag/李忠良责任编辑；（中国）冶运涛，蒋云钟，梁犁丽.html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关键词搜索：https://www.jiaokey.com/tag/流域水循环虚拟仿真理论与技术.html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