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生态旅游与市场化生态补偿研究</w:t>
      </w:r>
    </w:p>
    <w:p>
      <w:r>
        <w:rPr>
          <w:rFonts w:ascii="宋体" w:hAnsi="宋体" w:eastAsia="宋体"/>
          <w:sz w:val="24"/>
        </w:rPr>
        <w:t>（中国）冯凌，甘绵玉，王烁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生态旅游与市场化生态补偿研究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（中国）冯凌，甘绵玉，王烁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本书出售、求购地址：https://www.jiaokey.com/book/detail/14677886.html</w:t>
      </w:r>
    </w:p>
    <w:p>
      <w:r>
        <w:t>更多相关图书推荐：https://www.jiaokey.com</w:t>
      </w:r>
    </w:p>
    <w:p>
      <w:r>
        <w:t>（中国）冯凌，甘绵玉，王烁 其他作品：https://www.jiaokey.com/tag/（中国）冯凌，甘绵玉，王烁.html</w:t>
      </w:r>
    </w:p>
    <w:p>
      <w:r>
        <w:t>旅游教育出版社 出版图书：https://www.jiaokey.com/tag/旅游教育出版社.html</w:t>
      </w:r>
    </w:p>
    <w:p>
      <w:r>
        <w:t>关键词搜索：https://www.jiaokey.com/tag/生态旅游与市场化生态补偿研究.html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