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书名：国际视野下的中国对外开放丛书  中国对外开放与全球价值链升级</w:t>
      </w:r>
    </w:p>
    <w:p>
      <w:r>
        <w:t>作者：赵忠秀著</w:t>
      </w:r>
    </w:p>
    <w:p>
      <w:r>
        <w:t>出版社：广东经济出版社,2019.08</w:t>
      </w:r>
    </w:p>
    <w:p>
      <w:r>
        <w:t>出版日期：</w:t>
      </w:r>
    </w:p>
    <w:p>
      <w:r>
        <w:t>总页数：347</w:t>
      </w:r>
    </w:p>
    <w:p>
      <w:r>
        <w:t>更多请访问教客网: www.jiaokey.com</w:t>
      </w:r>
    </w:p>
    <w:p>
      <w:r>
        <w:t>国际视野下的中国对外开放丛书  中国对外开放与全球价值链升级 评论地址：https://www.jiaokey.com/book/detail/14677881.html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