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中国热带地区地理标志产品发展研究</w:t>
      </w:r>
    </w:p>
    <w:p>
      <w:r>
        <w:rPr>
          <w:rFonts w:ascii="宋体" w:hAnsi="宋体" w:eastAsia="宋体"/>
          <w:sz w:val="24"/>
        </w:rPr>
        <w:t>李玉萍，梁伟红，刘燕群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中国热带地区地理标志产品发展研究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李玉萍，梁伟红，刘燕群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本书出售、求购地址：https://www.jiaokey.com/book/detail/14677845.html</w:t>
      </w:r>
    </w:p>
    <w:p>
      <w:r>
        <w:t>更多相关图书推荐：https://www.jiaokey.com</w:t>
      </w:r>
    </w:p>
    <w:p>
      <w:r>
        <w:t>李玉萍，梁伟红，刘燕群 其他作品：https://www.jiaokey.com/tag/李玉萍，梁伟红，刘燕群.html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关键词搜索：https://www.jiaokey.com/tag/中国热带地区地理标志产品发展研究.html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