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第64卷  金小蜂科  2  金小蜂亚科</w:t>
      </w:r>
    </w:p>
    <w:p>
      <w:r>
        <w:rPr>
          <w:rFonts w:ascii="宋体" w:hAnsi="宋体" w:eastAsia="宋体"/>
          <w:sz w:val="24"/>
        </w:rPr>
        <w:t>肖晖，黄大卫，矫天扬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第64卷  金小蜂科  2  金小蜂亚科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肖晖，黄大卫，矫天扬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本书出售、求购地址：https://www.jiaokey.com/book/detail/14677843.html</w:t>
      </w:r>
    </w:p>
    <w:p>
      <w:r>
        <w:t>更多相关图书推荐：https://www.jiaokey.com</w:t>
      </w:r>
    </w:p>
    <w:p>
      <w:r>
        <w:t>肖晖，黄大卫，矫天扬 其他作品：https://www.jiaokey.com/tag/肖晖，黄大卫，矫天扬.html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第64卷  金小蜂科  2  金小蜂亚科.html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