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并联机构自由度计算与奇异分析的几何代数方法</w:t>
      </w:r>
    </w:p>
    <w:p>
      <w:r>
        <w:rPr>
          <w:rFonts w:ascii="宋体" w:hAnsi="宋体" w:eastAsia="宋体"/>
          <w:sz w:val="24"/>
        </w:rPr>
        <w:t>李秦川，柴馨雪，姚辉晶著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并联机构自由度计算与奇异分析的几何代数方法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李秦川，柴馨雪，姚辉晶著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本书出售、求购地址：https://www.jiaokey.com/book/detail/14677829.html</w:t>
      </w:r>
    </w:p>
    <w:p>
      <w:r>
        <w:t>更多相关图书推荐：https://www.jiaokey.com</w:t>
      </w:r>
    </w:p>
    <w:p>
      <w:r>
        <w:t>李秦川，柴馨雪，姚辉晶著 其他作品：https://www.jiaokey.com/tag/李秦川，柴馨雪，姚辉晶著.html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关键词搜索：https://www.jiaokey.com/tag/并联机构自由度计算与奇异分析的几何代数方法.html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