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面向21世纪课程教材  大学基础化学实验  2  第3版</w:t>
      </w:r>
    </w:p>
    <w:p>
      <w:r>
        <w:rPr>
          <w:rFonts w:ascii="宋体" w:hAnsi="宋体" w:eastAsia="宋体"/>
          <w:sz w:val="24"/>
        </w:rPr>
        <w:t>（中国）蔡良珍，俞晔，王月荣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面向21世纪课程教材  大学基础化学实验  2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（中国）蔡良珍，俞晔，王月荣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本书出售、求购地址：https://www.jiaokey.com/book/detail/14677798.html</w:t>
      </w:r>
    </w:p>
    <w:p>
      <w:r>
        <w:t>更多相关图书推荐：https://www.jiaokey.com</w:t>
      </w:r>
    </w:p>
    <w:p>
      <w:r>
        <w:t>（中国）蔡良珍，俞晔，王月荣 其他作品：https://www.jiaokey.com/tag/（中国）蔡良珍，俞晔，王月荣.html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关键词搜索：https://www.jiaokey.com/tag/面向21世纪课程教材  大学基础化学实验  2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