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西南地区典型矿床成矿规律与找矿预测丛书  滇东北矿集区富锗铅锌矿床成矿机制与隐伏矿定位预测</w:t>
      </w:r>
    </w:p>
    <w:p>
      <w:r>
        <w:rPr>
          <w:rFonts w:ascii="宋体" w:hAnsi="宋体" w:eastAsia="宋体"/>
          <w:sz w:val="24"/>
        </w:rPr>
        <w:t>王运责任编辑；（中国）韩润生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西南地区典型矿床成矿规律与找矿预测丛书  滇东北矿集区富锗铅锌矿床成矿机制与隐伏矿定位预测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王运责任编辑；（中国）韩润生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本书出售、求购地址：https://www.jiaokey.com/book/detail/14677783.html</w:t>
      </w:r>
    </w:p>
    <w:p>
      <w:r>
        <w:t>更多相关图书推荐：https://www.jiaokey.com</w:t>
      </w:r>
    </w:p>
    <w:p>
      <w:r>
        <w:t>王运责任编辑；（中国）韩润生 其他作品：https://www.jiaokey.com/tag/王运责任编辑；（中国）韩润生.html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关键词搜索：https://www.jiaokey.com/tag/西南地区典型矿床成矿规律与找矿预测丛书  滇东北矿集区富锗铅锌矿床成矿机制与隐伏矿定位预测.html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