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中国西部县域绿色发展与精准扶贫研究</w:t>
      </w:r>
    </w:p>
    <w:p>
      <w:r>
        <w:rPr>
          <w:rFonts w:ascii="宋体" w:hAnsi="宋体" w:eastAsia="宋体"/>
          <w:sz w:val="24"/>
        </w:rPr>
        <w:t>杨小杰，朱广财，陈昌华主编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中国西部县域绿色发展与精准扶贫研究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杨小杰，朱广财，陈昌华主编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本书出售、求购地址：https://www.jiaokey.com/book/detail/14677780.html</w:t>
      </w:r>
    </w:p>
    <w:p>
      <w:r>
        <w:t>更多相关图书推荐：https://www.jiaokey.com</w:t>
      </w:r>
    </w:p>
    <w:p>
      <w:r>
        <w:t>杨小杰，朱广财，陈昌华主编 其他作品：https://www.jiaokey.com/tag/杨小杰，朱广财，陈昌华主编.html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关键词搜索：https://www.jiaokey.com/tag/中国西部县域绿色发展与精准扶贫研究.html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