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企业战略转型与模式创新  基于大型商场升级改造的关键因素作用机理分析</w:t>
      </w:r>
    </w:p>
    <w:p>
      <w:r>
        <w:rPr>
          <w:rFonts w:ascii="宋体" w:hAnsi="宋体" w:eastAsia="宋体"/>
          <w:sz w:val="24"/>
        </w:rPr>
        <w:t>林诸寰，黄绍忠，余来文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企业战略转型与模式创新  基于大型商场升级改造的关键因素作用机理分析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林诸寰，黄绍忠，余来文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本书出售、求购地址：https://www.jiaokey.com/book/detail/14677778.html</w:t>
      </w:r>
    </w:p>
    <w:p>
      <w:r>
        <w:t>更多相关图书推荐：https://www.jiaokey.com</w:t>
      </w:r>
    </w:p>
    <w:p>
      <w:r>
        <w:t>林诸寰，黄绍忠，余来文 其他作品：https://www.jiaokey.com/tag/林诸寰，黄绍忠，余来文.html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关键词搜索：https://www.jiaokey.com/tag/企业战略转型与模式创新  基于大型商场升级改造的关键因素作用机理分析.html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