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基于机载LiDAR点云的建筑物三维模型重建</w:t>
      </w:r>
    </w:p>
    <w:p>
      <w:r>
        <w:rPr>
          <w:rFonts w:ascii="宋体" w:hAnsi="宋体" w:eastAsia="宋体"/>
          <w:sz w:val="24"/>
        </w:rPr>
        <w:t>江万寿等著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基于机载LiDAR点云的建筑物三维模型重建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江万寿等著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本书出售、求购地址：https://www.jiaokey.com/book/detail/14677771.html</w:t>
      </w:r>
    </w:p>
    <w:p>
      <w:r>
        <w:t>更多相关图书推荐：https://www.jiaokey.com</w:t>
      </w:r>
    </w:p>
    <w:p>
      <w:r>
        <w:t>江万寿等著 其他作品：https://www.jiaokey.com/tag/江万寿等著.html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关键词搜索：https://www.jiaokey.com/tag/基于机载LiDAR点云的建筑物三维模型重建.html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