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悬索桥隧道锚岩石力学关键技术及应用</w:t>
      </w:r>
    </w:p>
    <w:p>
      <w:r>
        <w:rPr>
          <w:rFonts w:ascii="宋体" w:hAnsi="宋体" w:eastAsia="宋体"/>
          <w:sz w:val="24"/>
        </w:rPr>
        <w:t>邬爱清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悬索桥隧道锚岩石力学关键技术及应用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邬爱清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本书出售、求购地址：https://www.jiaokey.com/book/detail/14677765.html</w:t>
      </w:r>
    </w:p>
    <w:p>
      <w:r>
        <w:t>更多相关图书推荐：https://www.jiaokey.com</w:t>
      </w:r>
    </w:p>
    <w:p>
      <w:r>
        <w:t>邬爱清 其他作品：https://www.jiaokey.com/tag/邬爱清.html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关键词搜索：https://www.jiaokey.com/tag/悬索桥隧道锚岩石力学关键技术及应用.html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