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书名：中国跨境经济合作区建设研究</w:t>
      </w:r>
    </w:p>
    <w:p>
      <w:r>
        <w:t>作者：陈艳华，卢小平</w:t>
      </w:r>
    </w:p>
    <w:p>
      <w:r>
        <w:t>出版社：北京联合出版公司,2019.05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中国跨境经济合作区建设研究 评论地址：https://www.jiaokey.com/book/detail/14677762.html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