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化学反应体系的线性特征和实用热力学分析  一个原创性的化学研究方法</w:t>
      </w:r>
    </w:p>
    <w:p>
      <w:r>
        <w:rPr>
          <w:rFonts w:ascii="宋体" w:hAnsi="宋体" w:eastAsia="宋体"/>
          <w:sz w:val="24"/>
        </w:rPr>
        <w:t>殷福珊著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化学反应体系的线性特征和实用热力学分析  一个原创性的化学研究方法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殷福珊著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本书出售、求购地址：https://www.jiaokey.com/book/detail/14677760.html</w:t>
      </w:r>
    </w:p>
    <w:p>
      <w:r>
        <w:t>更多相关图书推荐：https://www.jiaokey.com</w:t>
      </w:r>
    </w:p>
    <w:p>
      <w:r>
        <w:t>殷福珊著 其他作品：https://www.jiaokey.com/tag/殷福珊著.html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关键词搜索：https://www.jiaokey.com/tag/化学反应体系的线性特征和实用热力学分析  一个原创性的化学研究方法.html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