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变革时代的亚投行  新机制与新角色</w:t>
      </w:r>
    </w:p>
    <w:p>
      <w:r>
        <w:rPr>
          <w:rFonts w:ascii="宋体" w:hAnsi="宋体" w:eastAsia="宋体"/>
          <w:sz w:val="24"/>
        </w:rPr>
        <w:t>徐秀军，冯维江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变革时代的亚投行  新机制与新角色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徐秀军，冯维江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本书出售、求购地址：https://www.jiaokey.com/book/detail/14677757.html</w:t>
      </w:r>
    </w:p>
    <w:p>
      <w:r>
        <w:t>更多相关图书推荐：https://www.jiaokey.com</w:t>
      </w:r>
    </w:p>
    <w:p>
      <w:r>
        <w:t>徐秀军，冯维江 其他作品：https://www.jiaokey.com/tag/徐秀军，冯维江.html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关键词搜索：https://www.jiaokey.com/tag/变革时代的亚投行  新机制与新角色.html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