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基于可持续发展的环境保护技术探究</w:t>
      </w:r>
    </w:p>
    <w:p>
      <w:r>
        <w:rPr>
          <w:rFonts w:ascii="宋体" w:hAnsi="宋体" w:eastAsia="宋体"/>
          <w:sz w:val="24"/>
        </w:rPr>
        <w:t>谢云成著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基于可持续发展的环境保护技术探究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本书出售、求购地址：https://www.jiaokey.com/book/detail/14677748.html</w:t>
      </w:r>
    </w:p>
    <w:p>
      <w:r>
        <w:t>更多相关图书推荐：https://www.jiaokey.com</w:t>
      </w:r>
    </w:p>
    <w:p>
      <w:r>
        <w:t>谢云成著 其他作品：https://www.jiaokey.com/tag/谢云成著.html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关键词搜索：https://www.jiaokey.com/tag/基于可持续发展的环境保护技术探究.html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