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压电陶瓷迟滞非线性建模及其控制</w:t>
      </w:r>
    </w:p>
    <w:p>
      <w:r>
        <w:rPr>
          <w:rFonts w:ascii="宋体" w:hAnsi="宋体" w:eastAsia="宋体"/>
          <w:sz w:val="24"/>
        </w:rPr>
        <w:t>甘金强，张宪民著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压电陶瓷迟滞非线性建模及其控制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甘金强，张宪民著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本书出售、求购地址：https://www.jiaokey.com/book/detail/14677746.html</w:t>
      </w:r>
    </w:p>
    <w:p>
      <w:r>
        <w:t>更多相关图书推荐：https://www.jiaokey.com</w:t>
      </w:r>
    </w:p>
    <w:p>
      <w:r>
        <w:t>甘金强，张宪民著 其他作品：https://www.jiaokey.com/tag/甘金强，张宪民著.html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关键词搜索：https://www.jiaokey.com/tag/压电陶瓷迟滞非线性建模及其控制.html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