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书名：中国金融展望2019  在推动高质量发展中防范化解风险</w:t>
      </w:r>
    </w:p>
    <w:p>
      <w:r>
        <w:t>作者：王一鸣，黄毅</w:t>
      </w:r>
    </w:p>
    <w:p>
      <w:r>
        <w:t>出版社：中国发展出版社,2019.06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中国金融展望2019  在推动高质量发展中防范化解风险 评论地址：https://www.jiaokey.com/book/detail/14677743.html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