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国之重器出版工程.5G丛书  5G非正交多址技术</w:t>
      </w:r>
    </w:p>
    <w:p>
      <w:r>
        <w:rPr>
          <w:rFonts w:ascii="宋体" w:hAnsi="宋体" w:eastAsia="宋体"/>
          <w:sz w:val="24"/>
        </w:rPr>
        <w:t>李强责任编辑；（中国）袁弋非，袁志锋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国之重器出版工程.5G丛书  5G非正交多址技术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李强责任编辑；（中国）袁弋非，袁志锋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本书出售、求购地址：https://www.jiaokey.com/book/detail/14677737.html</w:t>
      </w:r>
    </w:p>
    <w:p>
      <w:r>
        <w:t>更多相关图书推荐：https://www.jiaokey.com</w:t>
      </w:r>
    </w:p>
    <w:p>
      <w:r>
        <w:t>李强责任编辑；（中国）袁弋非，袁志锋 其他作品：https://www.jiaokey.com/tag/李强责任编辑；（中国）袁弋非，袁志锋.html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关键词搜索：https://www.jiaokey.com/tag/国之重器出版工程.5G丛书  5G非正交多址技术.html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