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水泥土桩复合地基特性的静动试验及数值分析</w:t>
      </w:r>
    </w:p>
    <w:p>
      <w:r>
        <w:rPr>
          <w:rFonts w:ascii="宋体" w:hAnsi="宋体" w:eastAsia="宋体"/>
          <w:sz w:val="24"/>
        </w:rPr>
        <w:t>管俊峰，姚贤华著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水泥土桩复合地基特性的静动试验及数值分析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管俊峰，姚贤华著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本书出售、求购地址：https://www.jiaokey.com/book/detail/14677735.html</w:t>
      </w:r>
    </w:p>
    <w:p>
      <w:r>
        <w:t>更多相关图书推荐：https://www.jiaokey.com</w:t>
      </w:r>
    </w:p>
    <w:p>
      <w:r>
        <w:t>管俊峰，姚贤华著 其他作品：https://www.jiaokey.com/tag/管俊峰，姚贤华著.html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关键词搜索：https://www.jiaokey.com/tag/水泥土桩复合地基特性的静动试验及数值分析.html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